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83D" w:rsidRPr="008B1526" w:rsidRDefault="001C4C43" w:rsidP="008B1526">
      <w:pPr>
        <w:pStyle w:val="1"/>
        <w:jc w:val="center"/>
        <w:rPr>
          <w:rFonts w:eastAsia="新細明體"/>
          <w:color w:val="000000" w:themeColor="text1"/>
          <w:sz w:val="48"/>
          <w:szCs w:val="48"/>
          <w:lang w:eastAsia="zh-TW"/>
        </w:rPr>
      </w:pPr>
      <w:r w:rsidRPr="008B1526">
        <w:rPr>
          <w:color w:val="000000" w:themeColor="text1"/>
          <w:sz w:val="48"/>
          <w:szCs w:val="48"/>
          <w:lang w:eastAsia="zh-TW"/>
        </w:rPr>
        <w:t>物資捐贈證明</w:t>
      </w:r>
    </w:p>
    <w:p w:rsidR="008B1526" w:rsidRPr="008B1526" w:rsidRDefault="008B1526" w:rsidP="008B1526">
      <w:pPr>
        <w:rPr>
          <w:rFonts w:eastAsia="新細明體" w:hint="eastAsia"/>
          <w:lang w:eastAsia="zh-TW"/>
        </w:rPr>
      </w:pPr>
    </w:p>
    <w:p w:rsidR="0096783D" w:rsidRPr="001C4C43" w:rsidRDefault="001C4C43">
      <w:pPr>
        <w:rPr>
          <w:sz w:val="28"/>
          <w:szCs w:val="28"/>
          <w:lang w:eastAsia="zh-TW"/>
        </w:rPr>
      </w:pPr>
      <w:r w:rsidRPr="001C4C43">
        <w:rPr>
          <w:sz w:val="28"/>
          <w:szCs w:val="28"/>
          <w:lang w:eastAsia="zh-TW"/>
        </w:rPr>
        <w:t>茲證明</w:t>
      </w:r>
      <w:r w:rsidR="008B1526" w:rsidRPr="001C4C43">
        <w:rPr>
          <w:sz w:val="28"/>
          <w:szCs w:val="28"/>
          <w:lang w:eastAsia="zh-TW"/>
        </w:rPr>
        <w:t xml:space="preserve">   _____________________________</w:t>
      </w:r>
      <w:r w:rsidRPr="001C4C43">
        <w:rPr>
          <w:sz w:val="28"/>
          <w:szCs w:val="28"/>
          <w:lang w:eastAsia="zh-TW"/>
        </w:rPr>
        <w:br/>
      </w:r>
    </w:p>
    <w:p w:rsidR="0096783D" w:rsidRPr="001C4C43" w:rsidRDefault="001C4C43">
      <w:pPr>
        <w:rPr>
          <w:sz w:val="28"/>
          <w:szCs w:val="28"/>
          <w:lang w:eastAsia="zh-TW"/>
        </w:rPr>
      </w:pPr>
      <w:r w:rsidRPr="001C4C43">
        <w:rPr>
          <w:sz w:val="28"/>
          <w:szCs w:val="28"/>
          <w:lang w:eastAsia="zh-TW"/>
        </w:rPr>
        <w:t>提供單位：財團法人金車文教基金會（捐贈方）</w:t>
      </w:r>
      <w:r w:rsidRPr="001C4C43">
        <w:rPr>
          <w:sz w:val="28"/>
          <w:szCs w:val="28"/>
          <w:lang w:eastAsia="zh-TW"/>
        </w:rPr>
        <w:br/>
      </w:r>
    </w:p>
    <w:p w:rsidR="0096783D" w:rsidRPr="001C4C43" w:rsidRDefault="001C4C43">
      <w:pPr>
        <w:rPr>
          <w:sz w:val="28"/>
          <w:szCs w:val="28"/>
          <w:lang w:eastAsia="zh-TW"/>
        </w:rPr>
      </w:pPr>
      <w:r w:rsidRPr="001C4C43">
        <w:rPr>
          <w:sz w:val="28"/>
          <w:szCs w:val="28"/>
          <w:lang w:eastAsia="zh-TW"/>
        </w:rPr>
        <w:t>所提供之物資如下：</w:t>
      </w:r>
      <w:r w:rsidRPr="001C4C43">
        <w:rPr>
          <w:sz w:val="28"/>
          <w:szCs w:val="28"/>
          <w:lang w:eastAsia="zh-TW"/>
        </w:rPr>
        <w:br/>
      </w:r>
    </w:p>
    <w:p w:rsidR="0096783D" w:rsidRPr="001C4C43" w:rsidRDefault="001C4C43" w:rsidP="008B1526">
      <w:pPr>
        <w:rPr>
          <w:sz w:val="28"/>
          <w:szCs w:val="28"/>
          <w:lang w:eastAsia="zh-TW"/>
        </w:rPr>
      </w:pPr>
      <w:r w:rsidRPr="001C4C43">
        <w:rPr>
          <w:sz w:val="28"/>
          <w:szCs w:val="28"/>
          <w:lang w:eastAsia="zh-TW"/>
        </w:rPr>
        <w:t>一、物資名稱：</w:t>
      </w:r>
      <w:proofErr w:type="gramStart"/>
      <w:r w:rsidRPr="001C4C43">
        <w:rPr>
          <w:color w:val="7F7F7F" w:themeColor="text1" w:themeTint="80"/>
          <w:lang w:eastAsia="zh-TW"/>
        </w:rPr>
        <w:t>（</w:t>
      </w:r>
      <w:proofErr w:type="gramEnd"/>
      <w:r w:rsidRPr="001C4C43">
        <w:rPr>
          <w:color w:val="7F7F7F" w:themeColor="text1" w:themeTint="80"/>
          <w:lang w:eastAsia="zh-TW"/>
        </w:rPr>
        <w:t>請填寫實際收到之物資名稱；若有多項可自行加列</w:t>
      </w:r>
      <w:proofErr w:type="gramStart"/>
      <w:r w:rsidRPr="001C4C43">
        <w:rPr>
          <w:color w:val="7F7F7F" w:themeColor="text1" w:themeTint="80"/>
          <w:lang w:eastAsia="zh-TW"/>
        </w:rPr>
        <w:t>）</w:t>
      </w:r>
      <w:proofErr w:type="gramEnd"/>
      <w:r w:rsidRPr="001C4C43">
        <w:rPr>
          <w:sz w:val="28"/>
          <w:szCs w:val="28"/>
          <w:lang w:eastAsia="zh-TW"/>
        </w:rPr>
        <w:br/>
      </w:r>
    </w:p>
    <w:p w:rsidR="0096783D" w:rsidRPr="001C4C43" w:rsidRDefault="001C4C43" w:rsidP="008B1526">
      <w:pPr>
        <w:rPr>
          <w:rFonts w:eastAsia="新細明體"/>
          <w:sz w:val="28"/>
          <w:szCs w:val="28"/>
          <w:lang w:eastAsia="zh-TW"/>
        </w:rPr>
      </w:pPr>
      <w:r w:rsidRPr="001C4C43">
        <w:rPr>
          <w:sz w:val="28"/>
          <w:szCs w:val="28"/>
          <w:lang w:eastAsia="zh-TW"/>
        </w:rPr>
        <w:t>二、規格／數量：</w:t>
      </w:r>
      <w:proofErr w:type="gramStart"/>
      <w:r w:rsidRPr="001C4C43">
        <w:rPr>
          <w:color w:val="7F7F7F" w:themeColor="text1" w:themeTint="80"/>
          <w:lang w:eastAsia="zh-TW"/>
        </w:rPr>
        <w:t>（</w:t>
      </w:r>
      <w:proofErr w:type="gramEnd"/>
      <w:r w:rsidRPr="001C4C43">
        <w:rPr>
          <w:color w:val="7F7F7F" w:themeColor="text1" w:themeTint="80"/>
          <w:lang w:eastAsia="zh-TW"/>
        </w:rPr>
        <w:t>例：</w:t>
      </w:r>
      <w:r w:rsidR="008B1526" w:rsidRPr="001C4C43">
        <w:rPr>
          <w:rFonts w:ascii="微軟正黑體" w:eastAsia="微軟正黑體" w:hAnsi="微軟正黑體" w:cs="微軟正黑體"/>
          <w:color w:val="7F7F7F" w:themeColor="text1" w:themeTint="80"/>
          <w:lang w:eastAsia="zh-TW"/>
        </w:rPr>
        <w:t>波爾天然水</w:t>
      </w:r>
      <w:r w:rsidRPr="001C4C43">
        <w:rPr>
          <w:color w:val="7F7F7F" w:themeColor="text1" w:themeTint="80"/>
          <w:lang w:eastAsia="zh-TW"/>
        </w:rPr>
        <w:t xml:space="preserve"> × 3 </w:t>
      </w:r>
      <w:r w:rsidRPr="001C4C43">
        <w:rPr>
          <w:color w:val="7F7F7F" w:themeColor="text1" w:themeTint="80"/>
          <w:lang w:eastAsia="zh-TW"/>
        </w:rPr>
        <w:t>箱／</w:t>
      </w:r>
      <w:proofErr w:type="gramStart"/>
      <w:r w:rsidR="008B1526" w:rsidRPr="001C4C43">
        <w:rPr>
          <w:rFonts w:ascii="微軟正黑體" w:eastAsia="微軟正黑體" w:hAnsi="微軟正黑體" w:cs="微軟正黑體"/>
          <w:color w:val="7F7F7F" w:themeColor="text1" w:themeTint="80"/>
          <w:lang w:eastAsia="zh-TW"/>
        </w:rPr>
        <w:t>沖泡包</w:t>
      </w:r>
      <w:proofErr w:type="gramEnd"/>
      <w:r w:rsidR="008B1526" w:rsidRPr="001C4C43">
        <w:rPr>
          <w:rFonts w:ascii="微軟正黑體" w:eastAsia="微軟正黑體" w:hAnsi="微軟正黑體" w:cs="微軟正黑體"/>
          <w:color w:val="7F7F7F" w:themeColor="text1" w:themeTint="80"/>
          <w:lang w:eastAsia="zh-TW"/>
        </w:rPr>
        <w:t xml:space="preserve"> </w:t>
      </w:r>
      <w:r w:rsidR="008B1526" w:rsidRPr="001C4C43">
        <w:rPr>
          <w:color w:val="7F7F7F" w:themeColor="text1" w:themeTint="80"/>
          <w:lang w:eastAsia="zh-TW"/>
        </w:rPr>
        <w:t xml:space="preserve">× </w:t>
      </w:r>
      <w:r w:rsidR="008B1526" w:rsidRPr="001C4C43">
        <w:rPr>
          <w:color w:val="7F7F7F" w:themeColor="text1" w:themeTint="80"/>
          <w:lang w:eastAsia="zh-TW"/>
        </w:rPr>
        <w:t>1</w:t>
      </w:r>
      <w:r w:rsidR="008B1526" w:rsidRPr="001C4C43">
        <w:rPr>
          <w:color w:val="7F7F7F" w:themeColor="text1" w:themeTint="80"/>
          <w:lang w:eastAsia="zh-TW"/>
        </w:rPr>
        <w:t xml:space="preserve"> </w:t>
      </w:r>
      <w:r w:rsidR="008B1526" w:rsidRPr="001C4C43">
        <w:rPr>
          <w:color w:val="7F7F7F" w:themeColor="text1" w:themeTint="80"/>
          <w:lang w:eastAsia="zh-TW"/>
        </w:rPr>
        <w:t>箱</w:t>
      </w:r>
      <w:r w:rsidRPr="001C4C43">
        <w:rPr>
          <w:color w:val="7F7F7F" w:themeColor="text1" w:themeTint="80"/>
          <w:lang w:eastAsia="zh-TW"/>
        </w:rPr>
        <w:t>／</w:t>
      </w:r>
      <w:r w:rsidR="008B1526" w:rsidRPr="001C4C43">
        <w:rPr>
          <w:rFonts w:ascii="微軟正黑體" w:eastAsia="微軟正黑體" w:hAnsi="微軟正黑體" w:cs="微軟正黑體"/>
          <w:color w:val="7F7F7F" w:themeColor="text1" w:themeTint="80"/>
          <w:lang w:eastAsia="zh-TW"/>
        </w:rPr>
        <w:t>電蚊香</w:t>
      </w:r>
      <w:r w:rsidR="008B1526" w:rsidRPr="001C4C43">
        <w:rPr>
          <w:color w:val="7F7F7F" w:themeColor="text1" w:themeTint="80"/>
          <w:lang w:eastAsia="zh-TW"/>
        </w:rPr>
        <w:t xml:space="preserve"> 2</w:t>
      </w:r>
      <w:r w:rsidRPr="001C4C43">
        <w:rPr>
          <w:color w:val="7F7F7F" w:themeColor="text1" w:themeTint="80"/>
          <w:lang w:eastAsia="zh-TW"/>
        </w:rPr>
        <w:t xml:space="preserve"> </w:t>
      </w:r>
      <w:r w:rsidRPr="001C4C43">
        <w:rPr>
          <w:color w:val="7F7F7F" w:themeColor="text1" w:themeTint="80"/>
          <w:lang w:eastAsia="zh-TW"/>
        </w:rPr>
        <w:t>組</w:t>
      </w:r>
      <w:proofErr w:type="gramStart"/>
      <w:r w:rsidRPr="001C4C43">
        <w:rPr>
          <w:color w:val="7F7F7F" w:themeColor="text1" w:themeTint="80"/>
          <w:lang w:eastAsia="zh-TW"/>
        </w:rPr>
        <w:t>）</w:t>
      </w:r>
      <w:proofErr w:type="gramEnd"/>
      <w:r w:rsidRPr="001C4C43">
        <w:rPr>
          <w:lang w:eastAsia="zh-TW"/>
        </w:rPr>
        <w:br/>
      </w:r>
    </w:p>
    <w:p w:rsidR="001C4C43" w:rsidRPr="001C4C43" w:rsidRDefault="001C4C43" w:rsidP="001C4C43">
      <w:pPr>
        <w:rPr>
          <w:rFonts w:eastAsia="新細明體" w:hint="eastAsia"/>
          <w:sz w:val="28"/>
          <w:szCs w:val="28"/>
          <w:lang w:eastAsia="zh-TW"/>
        </w:rPr>
      </w:pPr>
      <w:r w:rsidRPr="001C4C43">
        <w:rPr>
          <w:sz w:val="28"/>
          <w:szCs w:val="28"/>
          <w:lang w:eastAsia="zh-TW"/>
        </w:rPr>
        <w:t>三、用途說明：</w:t>
      </w:r>
      <w:r w:rsidRPr="001C4C43">
        <w:rPr>
          <w:color w:val="7F7F7F" w:themeColor="text1" w:themeTint="80"/>
          <w:lang w:eastAsia="zh-TW"/>
        </w:rPr>
        <w:t>（簡要</w:t>
      </w:r>
      <w:r>
        <w:rPr>
          <w:rFonts w:ascii="微軟正黑體" w:eastAsia="微軟正黑體" w:hAnsi="微軟正黑體" w:cs="微軟正黑體"/>
          <w:color w:val="7F7F7F" w:themeColor="text1" w:themeTint="80"/>
          <w:lang w:eastAsia="zh-TW"/>
        </w:rPr>
        <w:t>說</w:t>
      </w:r>
      <w:r>
        <w:rPr>
          <w:color w:val="7F7F7F" w:themeColor="text1" w:themeTint="80"/>
          <w:lang w:eastAsia="zh-TW"/>
        </w:rPr>
        <w:t>明物資將使用於之活動或服務</w:t>
      </w:r>
      <w:bookmarkStart w:id="0" w:name="_GoBack"/>
      <w:bookmarkEnd w:id="0"/>
      <w:r w:rsidRPr="001C4C43">
        <w:rPr>
          <w:color w:val="7F7F7F" w:themeColor="text1" w:themeTint="80"/>
          <w:lang w:eastAsia="zh-TW"/>
        </w:rPr>
        <w:t>）</w:t>
      </w:r>
      <w:r w:rsidRPr="001C4C43">
        <w:rPr>
          <w:sz w:val="28"/>
          <w:szCs w:val="28"/>
          <w:lang w:eastAsia="zh-TW"/>
        </w:rPr>
        <w:br/>
      </w:r>
    </w:p>
    <w:p w:rsidR="0096783D" w:rsidRPr="001C4C43" w:rsidRDefault="001C4C43">
      <w:pPr>
        <w:rPr>
          <w:sz w:val="28"/>
          <w:szCs w:val="28"/>
          <w:lang w:eastAsia="zh-TW"/>
        </w:rPr>
      </w:pPr>
      <w:r w:rsidRPr="001C4C43">
        <w:rPr>
          <w:sz w:val="28"/>
          <w:szCs w:val="28"/>
          <w:lang w:eastAsia="zh-TW"/>
        </w:rPr>
        <w:t>上述物資確已收受無誤，並將依所述用途妥善使用，特此證明。</w:t>
      </w:r>
      <w:r w:rsidRPr="001C4C43">
        <w:rPr>
          <w:sz w:val="28"/>
          <w:szCs w:val="28"/>
          <w:lang w:eastAsia="zh-TW"/>
        </w:rPr>
        <w:br/>
      </w:r>
    </w:p>
    <w:p w:rsidR="0096783D" w:rsidRPr="001C4C43" w:rsidRDefault="001C4C43">
      <w:pPr>
        <w:rPr>
          <w:rFonts w:eastAsia="新細明體"/>
          <w:sz w:val="28"/>
          <w:szCs w:val="28"/>
          <w:lang w:eastAsia="zh-TW"/>
        </w:rPr>
      </w:pPr>
      <w:r w:rsidRPr="001C4C43">
        <w:rPr>
          <w:sz w:val="28"/>
          <w:szCs w:val="28"/>
          <w:lang w:eastAsia="zh-TW"/>
        </w:rPr>
        <w:t>受贈單位：</w:t>
      </w:r>
      <w:r w:rsidRPr="001C4C43">
        <w:rPr>
          <w:color w:val="7F7F7F" w:themeColor="text1" w:themeTint="80"/>
          <w:lang w:eastAsia="zh-TW"/>
        </w:rPr>
        <w:t>（申請物資之團隊名稱）</w:t>
      </w:r>
      <w:r w:rsidR="008B1526" w:rsidRPr="001C4C43">
        <w:rPr>
          <w:lang w:eastAsia="zh-TW"/>
        </w:rPr>
        <w:t xml:space="preserve">  </w:t>
      </w:r>
      <w:r w:rsidRPr="001C4C43">
        <w:rPr>
          <w:sz w:val="28"/>
          <w:szCs w:val="28"/>
          <w:lang w:eastAsia="zh-TW"/>
        </w:rPr>
        <w:br/>
      </w:r>
    </w:p>
    <w:p w:rsidR="0096783D" w:rsidRPr="001C4C43" w:rsidRDefault="001C4C43">
      <w:pPr>
        <w:rPr>
          <w:sz w:val="28"/>
          <w:szCs w:val="28"/>
          <w:lang w:eastAsia="zh-TW"/>
        </w:rPr>
      </w:pPr>
      <w:r w:rsidRPr="001C4C43">
        <w:rPr>
          <w:sz w:val="28"/>
          <w:szCs w:val="28"/>
          <w:lang w:eastAsia="zh-TW"/>
        </w:rPr>
        <w:t>單位章戳／負責人簽名：</w:t>
      </w:r>
      <w:r w:rsidRPr="001C4C43">
        <w:rPr>
          <w:sz w:val="28"/>
          <w:szCs w:val="28"/>
          <w:lang w:eastAsia="zh-TW"/>
        </w:rPr>
        <w:br/>
      </w:r>
    </w:p>
    <w:p w:rsidR="008B1526" w:rsidRPr="001C4C43" w:rsidRDefault="008B1526" w:rsidP="008B1526">
      <w:pPr>
        <w:rPr>
          <w:rFonts w:eastAsia="新細明體"/>
          <w:sz w:val="28"/>
          <w:szCs w:val="28"/>
          <w:lang w:eastAsia="zh-TW"/>
        </w:rPr>
      </w:pPr>
      <w:r w:rsidRPr="001C4C43">
        <w:rPr>
          <w:rFonts w:eastAsia="新細明體" w:hint="eastAsia"/>
          <w:sz w:val="28"/>
          <w:szCs w:val="28"/>
          <w:lang w:eastAsia="zh-TW"/>
        </w:rPr>
        <w:t>中華民國</w:t>
      </w:r>
      <w:r w:rsidRPr="001C4C43">
        <w:rPr>
          <w:rFonts w:eastAsia="新細明體"/>
          <w:sz w:val="28"/>
          <w:szCs w:val="28"/>
          <w:lang w:eastAsia="zh-TW"/>
        </w:rPr>
        <w:tab/>
      </w:r>
      <w:r w:rsidRPr="001C4C43">
        <w:rPr>
          <w:rFonts w:eastAsia="新細明體" w:hint="eastAsia"/>
          <w:sz w:val="28"/>
          <w:szCs w:val="28"/>
          <w:lang w:eastAsia="zh-TW"/>
        </w:rPr>
        <w:t>年</w:t>
      </w:r>
      <w:r w:rsidRPr="001C4C43">
        <w:rPr>
          <w:rFonts w:eastAsia="新細明體"/>
          <w:sz w:val="28"/>
          <w:szCs w:val="28"/>
          <w:lang w:eastAsia="zh-TW"/>
        </w:rPr>
        <w:tab/>
      </w:r>
      <w:r w:rsidRPr="001C4C43">
        <w:rPr>
          <w:rFonts w:eastAsia="新細明體" w:hint="eastAsia"/>
          <w:sz w:val="28"/>
          <w:szCs w:val="28"/>
          <w:lang w:eastAsia="zh-TW"/>
        </w:rPr>
        <w:t>月</w:t>
      </w:r>
      <w:r w:rsidRPr="001C4C43">
        <w:rPr>
          <w:rFonts w:eastAsia="新細明體"/>
          <w:sz w:val="28"/>
          <w:szCs w:val="28"/>
          <w:lang w:eastAsia="zh-TW"/>
        </w:rPr>
        <w:tab/>
      </w:r>
      <w:r w:rsidRPr="001C4C43">
        <w:rPr>
          <w:rFonts w:eastAsia="新細明體" w:hint="eastAsia"/>
          <w:sz w:val="28"/>
          <w:szCs w:val="28"/>
          <w:lang w:eastAsia="zh-TW"/>
        </w:rPr>
        <w:t>日</w:t>
      </w:r>
    </w:p>
    <w:p w:rsidR="0096783D" w:rsidRPr="001C4C43" w:rsidRDefault="008B1526">
      <w:pPr>
        <w:rPr>
          <w:color w:val="7F7F7F" w:themeColor="text1" w:themeTint="80"/>
          <w:lang w:eastAsia="zh-TW"/>
        </w:rPr>
      </w:pPr>
      <w:r w:rsidRPr="001C4C43">
        <w:rPr>
          <w:color w:val="7F7F7F" w:themeColor="text1" w:themeTint="80"/>
          <w:lang w:eastAsia="zh-TW"/>
        </w:rPr>
        <w:t>（掃描</w:t>
      </w:r>
      <w:r w:rsidR="001C4C43" w:rsidRPr="001C4C43">
        <w:rPr>
          <w:color w:val="7F7F7F" w:themeColor="text1" w:themeTint="80"/>
          <w:lang w:eastAsia="zh-TW"/>
        </w:rPr>
        <w:t>上傳即可）</w:t>
      </w:r>
    </w:p>
    <w:sectPr w:rsidR="0096783D" w:rsidRPr="001C4C4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176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C4C43"/>
    <w:rsid w:val="0029639D"/>
    <w:rsid w:val="00326F90"/>
    <w:rsid w:val="008B1526"/>
    <w:rsid w:val="0096783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B92E0179-95D1-4784-A9B9-44E0664B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a">
    <w:name w:val="Date"/>
    <w:basedOn w:val="a1"/>
    <w:next w:val="a1"/>
    <w:link w:val="affb"/>
    <w:uiPriority w:val="99"/>
    <w:semiHidden/>
    <w:unhideWhenUsed/>
    <w:rsid w:val="008B1526"/>
    <w:pPr>
      <w:jc w:val="right"/>
    </w:pPr>
  </w:style>
  <w:style w:type="character" w:customStyle="1" w:styleId="affb">
    <w:name w:val="日期 字元"/>
    <w:basedOn w:val="a2"/>
    <w:link w:val="affa"/>
    <w:uiPriority w:val="99"/>
    <w:semiHidden/>
    <w:rsid w:val="008B1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701006-2BA1-4FDB-97E8-6B3A2D333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張景羽</cp:lastModifiedBy>
  <cp:revision>2</cp:revision>
  <dcterms:created xsi:type="dcterms:W3CDTF">2013-12-23T23:15:00Z</dcterms:created>
  <dcterms:modified xsi:type="dcterms:W3CDTF">2026-01-15T09:21:00Z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c998b998-3d39-4dcd-b3e2-b503e23ed3a1</vt:lpwstr>
  </property>
</Properties>
</file>